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38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86MS0069-01-2024-008</w:t>
      </w:r>
      <w:r>
        <w:rPr>
          <w:rFonts w:ascii="Times New Roman" w:eastAsia="Times New Roman" w:hAnsi="Times New Roman" w:cs="Times New Roman"/>
        </w:rPr>
        <w:t>226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keepNext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8601023568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Ганиеву </w:t>
      </w:r>
      <w:r>
        <w:rPr>
          <w:rFonts w:ascii="Times New Roman" w:eastAsia="Times New Roman" w:hAnsi="Times New Roman" w:cs="Times New Roman"/>
          <w:sz w:val="26"/>
          <w:szCs w:val="26"/>
        </w:rPr>
        <w:t>Субхону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Сухробовичу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1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возмещении </w:t>
      </w:r>
      <w:r>
        <w:rPr>
          <w:rFonts w:ascii="Times New Roman" w:eastAsia="Times New Roman" w:hAnsi="Times New Roman" w:cs="Times New Roman"/>
          <w:sz w:val="26"/>
          <w:szCs w:val="26"/>
        </w:rPr>
        <w:t>убытков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Ганиеву </w:t>
      </w:r>
      <w:r>
        <w:rPr>
          <w:rFonts w:ascii="Times New Roman" w:eastAsia="Times New Roman" w:hAnsi="Times New Roman" w:cs="Times New Roman"/>
          <w:sz w:val="26"/>
          <w:szCs w:val="26"/>
        </w:rPr>
        <w:t>Субхону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Сухробовичу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возмещении убытков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>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Ганиева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Субхон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Сухробович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АО «ГСК 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денежные средства в счет возмещения ущерба, выплаченные потерпевшему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дорожно-транспортн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происшестви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14500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судебные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15080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Г.П.Думлер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И.о.м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23"/>
          <w:szCs w:val="23"/>
        </w:rPr>
        <w:t>Г.П.Думлер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38</w:t>
      </w:r>
      <w:r>
        <w:rPr>
          <w:rFonts w:ascii="Times New Roman" w:eastAsia="Times New Roman" w:hAnsi="Times New Roman" w:cs="Times New Roman"/>
          <w:sz w:val="23"/>
          <w:szCs w:val="23"/>
        </w:rPr>
        <w:t>36</w:t>
      </w:r>
      <w:r>
        <w:rPr>
          <w:rFonts w:ascii="Times New Roman" w:eastAsia="Times New Roman" w:hAnsi="Times New Roman" w:cs="Times New Roman"/>
          <w:sz w:val="23"/>
          <w:szCs w:val="23"/>
        </w:rPr>
        <w:t>-261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/202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8">
    <w:name w:val="cat-UserDefined grp-1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